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Command    </w:t>
      </w:r>
      <w:r>
        <w:t xml:space="preserve">   Triplet    </w:t>
      </w:r>
      <w:r>
        <w:t xml:space="preserve">   Statistic    </w:t>
      </w:r>
      <w:r>
        <w:t xml:space="preserve">   Emotive    </w:t>
      </w:r>
      <w:r>
        <w:t xml:space="preserve">   Question    </w:t>
      </w:r>
      <w:r>
        <w:t xml:space="preserve">   Repetition    </w:t>
      </w:r>
      <w:r>
        <w:t xml:space="preserve">   Opinion    </w:t>
      </w:r>
      <w:r>
        <w:t xml:space="preserve">   Fact    </w:t>
      </w:r>
      <w:r>
        <w:t xml:space="preserve">   Assertion    </w:t>
      </w:r>
      <w:r>
        <w:t xml:space="preserve">   Alliteration    </w:t>
      </w:r>
      <w:r>
        <w:t xml:space="preserve">   Anecdote    </w:t>
      </w:r>
      <w:r>
        <w:t xml:space="preserve">   Direct Address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Devices</dc:title>
  <dcterms:created xsi:type="dcterms:W3CDTF">2021-10-11T14:17:40Z</dcterms:created>
  <dcterms:modified xsi:type="dcterms:W3CDTF">2021-10-11T14:17:40Z</dcterms:modified>
</cp:coreProperties>
</file>