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Essays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expert opinion    </w:t>
      </w:r>
      <w:r>
        <w:t xml:space="preserve">   conclusion    </w:t>
      </w:r>
      <w:r>
        <w:t xml:space="preserve">   body    </w:t>
      </w:r>
      <w:r>
        <w:t xml:space="preserve">   introduction    </w:t>
      </w:r>
      <w:r>
        <w:t xml:space="preserve">   paragraphs    </w:t>
      </w:r>
      <w:r>
        <w:t xml:space="preserve">   link    </w:t>
      </w:r>
      <w:r>
        <w:t xml:space="preserve">   evidence    </w:t>
      </w:r>
      <w:r>
        <w:t xml:space="preserve">   explanation    </w:t>
      </w:r>
      <w:r>
        <w:t xml:space="preserve">   point    </w:t>
      </w:r>
      <w:r>
        <w:t xml:space="preserve">   exaggeration    </w:t>
      </w:r>
      <w:r>
        <w:t xml:space="preserve">   rhetorical question    </w:t>
      </w:r>
      <w:r>
        <w:t xml:space="preserve">   repetition    </w:t>
      </w:r>
      <w:r>
        <w:t xml:space="preserve">   emotive language    </w:t>
      </w:r>
      <w:r>
        <w:t xml:space="preserve">   alliteration    </w:t>
      </w:r>
      <w:r>
        <w:t xml:space="preserve">   anecdote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Essays</dc:title>
  <dcterms:created xsi:type="dcterms:W3CDTF">2021-10-11T14:17:32Z</dcterms:created>
  <dcterms:modified xsi:type="dcterms:W3CDTF">2021-10-11T14:17:32Z</dcterms:modified>
</cp:coreProperties>
</file>