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ADVANTAGE    </w:t>
      </w:r>
      <w:r>
        <w:t xml:space="preserve">   AGONY    </w:t>
      </w:r>
      <w:r>
        <w:t xml:space="preserve">   ALWAYS    </w:t>
      </w:r>
      <w:r>
        <w:t xml:space="preserve">   APPEAL    </w:t>
      </w:r>
      <w:r>
        <w:t xml:space="preserve">   BEST    </w:t>
      </w:r>
      <w:r>
        <w:t xml:space="preserve">   CERTAIN    </w:t>
      </w:r>
      <w:r>
        <w:t xml:space="preserve">   CONFIDENT    </w:t>
      </w:r>
      <w:r>
        <w:t xml:space="preserve">   CONVENIENT    </w:t>
      </w:r>
      <w:r>
        <w:t xml:space="preserve">   CONVINCE    </w:t>
      </w:r>
      <w:r>
        <w:t xml:space="preserve">   DAMAGING    </w:t>
      </w:r>
      <w:r>
        <w:t xml:space="preserve">   DEFINITELY    </w:t>
      </w:r>
      <w:r>
        <w:t xml:space="preserve">   DISADVANTAGE    </w:t>
      </w:r>
      <w:r>
        <w:t xml:space="preserve">   DISPLEASED    </w:t>
      </w:r>
      <w:r>
        <w:t xml:space="preserve">   EFFECTIVE    </w:t>
      </w:r>
      <w:r>
        <w:t xml:space="preserve">   EXPECT    </w:t>
      </w:r>
      <w:r>
        <w:t xml:space="preserve">   HARMFUL    </w:t>
      </w:r>
      <w:r>
        <w:t xml:space="preserve">   HORRIBLE    </w:t>
      </w:r>
      <w:r>
        <w:t xml:space="preserve">   INFERIOR    </w:t>
      </w:r>
      <w:r>
        <w:t xml:space="preserve">   MAGNIFICENT    </w:t>
      </w:r>
      <w:r>
        <w:t xml:space="preserve">   NEVER    </w:t>
      </w:r>
      <w:r>
        <w:t xml:space="preserve">   OFFEND    </w:t>
      </w:r>
      <w:r>
        <w:t xml:space="preserve">   POPULAR    </w:t>
      </w:r>
      <w:r>
        <w:t xml:space="preserve">   PROFITABLE    </w:t>
      </w:r>
      <w:r>
        <w:t xml:space="preserve">   REPULSIVE    </w:t>
      </w:r>
      <w:r>
        <w:t xml:space="preserve">   SHOULD    </w:t>
      </w:r>
      <w:r>
        <w:t xml:space="preserve">   TERRIBLE    </w:t>
      </w:r>
      <w:r>
        <w:t xml:space="preserve">   TREMENDOUS    </w:t>
      </w:r>
      <w:r>
        <w:t xml:space="preserve">   UNRELIABLE    </w:t>
      </w:r>
      <w:r>
        <w:t xml:space="preserve">   WORTHWHILE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2021-10-11T14:17:17Z</dcterms:created>
  <dcterms:modified xsi:type="dcterms:W3CDTF">2021-10-11T14:17:17Z</dcterms:modified>
</cp:coreProperties>
</file>