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Language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repitition    </w:t>
      </w:r>
      <w:r>
        <w:t xml:space="preserve">   simile    </w:t>
      </w:r>
      <w:r>
        <w:t xml:space="preserve">   Rhetorical    </w:t>
      </w:r>
      <w:r>
        <w:t xml:space="preserve">   Metaphor    </w:t>
      </w:r>
      <w:r>
        <w:t xml:space="preserve">   Slogans    </w:t>
      </w:r>
      <w:r>
        <w:t xml:space="preserve">   Bias    </w:t>
      </w:r>
      <w:r>
        <w:t xml:space="preserve">   evidence    </w:t>
      </w:r>
      <w:r>
        <w:t xml:space="preserve">   Hyperbole    </w:t>
      </w:r>
      <w:r>
        <w:t xml:space="preserve">   Emotive    </w:t>
      </w:r>
      <w:r>
        <w:t xml:space="preserve">   Claim    </w:t>
      </w:r>
      <w:r>
        <w:t xml:space="preserve">   pathos    </w:t>
      </w:r>
      <w:r>
        <w:t xml:space="preserve">   Ethos    </w:t>
      </w:r>
      <w:r>
        <w:t xml:space="preserve">   Logos    </w:t>
      </w:r>
      <w:r>
        <w:t xml:space="preserve">   alliteration    </w:t>
      </w:r>
      <w:r>
        <w:t xml:space="preserve">   Modality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Language Devices</dc:title>
  <dcterms:created xsi:type="dcterms:W3CDTF">2021-10-11T14:18:06Z</dcterms:created>
  <dcterms:modified xsi:type="dcterms:W3CDTF">2021-10-11T14:18:06Z</dcterms:modified>
</cp:coreProperties>
</file>