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Language - Key Words</w:t>
      </w:r>
    </w:p>
    <w:p>
      <w:pPr>
        <w:pStyle w:val="Questions"/>
      </w:pPr>
      <w:r>
        <w:t xml:space="preserve">1. TRPISNOUGP ATSELID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LUONCCSNIO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AEERG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IOTMVEE EAGGANLU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GINNLKI SRWDO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AINM ADEI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EVEDNIEC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MTASNGREU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ERESDGAI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TIOUNDCOIRNT 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supporting details     </w:t>
      </w:r>
      <w:r>
        <w:t xml:space="preserve">   conclusion     </w:t>
      </w:r>
      <w:r>
        <w:t xml:space="preserve">   agree     </w:t>
      </w:r>
      <w:r>
        <w:t xml:space="preserve">   Emotive language     </w:t>
      </w:r>
      <w:r>
        <w:t xml:space="preserve">   Linking words    </w:t>
      </w:r>
      <w:r>
        <w:t xml:space="preserve">   main idea     </w:t>
      </w:r>
      <w:r>
        <w:t xml:space="preserve">   evidence     </w:t>
      </w:r>
      <w:r>
        <w:t xml:space="preserve">   arguments    </w:t>
      </w:r>
      <w:r>
        <w:t xml:space="preserve">   disagree    </w:t>
      </w:r>
      <w:r>
        <w:t xml:space="preserve">   introduction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- Key Words</dc:title>
  <dcterms:created xsi:type="dcterms:W3CDTF">2021-10-11T14:18:02Z</dcterms:created>
  <dcterms:modified xsi:type="dcterms:W3CDTF">2021-10-11T14:18:02Z</dcterms:modified>
</cp:coreProperties>
</file>