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contention    </w:t>
      </w:r>
      <w:r>
        <w:t xml:space="preserve">   debate    </w:t>
      </w:r>
      <w:r>
        <w:t xml:space="preserve">   tone    </w:t>
      </w:r>
      <w:r>
        <w:t xml:space="preserve">   audience    </w:t>
      </w:r>
      <w:r>
        <w:t xml:space="preserve">   gestures    </w:t>
      </w:r>
      <w:r>
        <w:t xml:space="preserve">   speech    </w:t>
      </w:r>
      <w:r>
        <w:t xml:space="preserve">   paragraph    </w:t>
      </w:r>
      <w:r>
        <w:t xml:space="preserve">   sentence    </w:t>
      </w:r>
      <w:r>
        <w:t xml:space="preserve">   expert    </w:t>
      </w:r>
      <w:r>
        <w:t xml:space="preserve">   logic    </w:t>
      </w:r>
      <w:r>
        <w:t xml:space="preserve">   cliche    </w:t>
      </w:r>
      <w:r>
        <w:t xml:space="preserve">   emotive    </w:t>
      </w:r>
      <w:r>
        <w:t xml:space="preserve">   opinion    </w:t>
      </w:r>
      <w:r>
        <w:t xml:space="preserve">   appeals    </w:t>
      </w:r>
      <w:r>
        <w:t xml:space="preserve">   inclusive    </w:t>
      </w:r>
      <w:r>
        <w:t xml:space="preserve">   repetition    </w:t>
      </w:r>
      <w:r>
        <w:t xml:space="preserve">   hyperbole    </w:t>
      </w:r>
      <w:r>
        <w:t xml:space="preserve">   evidence    </w:t>
      </w:r>
      <w:r>
        <w:t xml:space="preserve">   statistics    </w:t>
      </w:r>
      <w:r>
        <w:t xml:space="preserve">   sensationalism    </w:t>
      </w:r>
      <w:r>
        <w:t xml:space="preserve">   flourish    </w:t>
      </w:r>
      <w:r>
        <w:t xml:space="preserve">   facts    </w:t>
      </w:r>
      <w:r>
        <w:t xml:space="preserve">   generalisation    </w:t>
      </w:r>
      <w:r>
        <w:t xml:space="preserve">   ridicule    </w:t>
      </w:r>
      <w:r>
        <w:t xml:space="preserve">   rhetorical    </w:t>
      </w:r>
      <w:r>
        <w:t xml:space="preserve">   research    </w:t>
      </w:r>
      <w:r>
        <w:t xml:space="preserve">   argument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Language Techniques</dc:title>
  <dcterms:created xsi:type="dcterms:W3CDTF">2021-10-11T14:18:32Z</dcterms:created>
  <dcterms:modified xsi:type="dcterms:W3CDTF">2021-10-11T14:18:32Z</dcterms:modified>
</cp:coreProperties>
</file>