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Inclusive Language    </w:t>
      </w:r>
      <w:r>
        <w:t xml:space="preserve">   Similes    </w:t>
      </w:r>
      <w:r>
        <w:t xml:space="preserve">   Metaphors    </w:t>
      </w:r>
      <w:r>
        <w:t xml:space="preserve">   Statistics    </w:t>
      </w:r>
      <w:r>
        <w:t xml:space="preserve">   Fact    </w:t>
      </w:r>
      <w:r>
        <w:t xml:space="preserve">   Headline    </w:t>
      </w:r>
      <w:r>
        <w:t xml:space="preserve">   Noun    </w:t>
      </w:r>
      <w:r>
        <w:t xml:space="preserve">   Verb    </w:t>
      </w:r>
      <w:r>
        <w:t xml:space="preserve">   Attack    </w:t>
      </w:r>
      <w:r>
        <w:t xml:space="preserve">   Exaggeration    </w:t>
      </w:r>
      <w:r>
        <w:t xml:space="preserve">   Repetition    </w:t>
      </w:r>
      <w:r>
        <w:t xml:space="preserve">   Rhetorical Question    </w:t>
      </w:r>
      <w:r>
        <w:t xml:space="preserve">   Parody    </w:t>
      </w:r>
      <w:r>
        <w:t xml:space="preserve">   Irony    </w:t>
      </w:r>
      <w:r>
        <w:t xml:space="preserve">   Hyperbole    </w:t>
      </w:r>
      <w:r>
        <w:t xml:space="preserve">   Evidence    </w:t>
      </w:r>
      <w:r>
        <w:t xml:space="preserve">   emotional language    </w:t>
      </w:r>
      <w:r>
        <w:t xml:space="preserve">   Bias    </w:t>
      </w:r>
      <w:r>
        <w:t xml:space="preserve">   Event    </w:t>
      </w:r>
      <w:r>
        <w:t xml:space="preserve">   Issue    </w:t>
      </w:r>
      <w:r>
        <w:t xml:space="preserve">   Contention    </w:t>
      </w:r>
      <w:r>
        <w:t xml:space="preserve">   Audience    </w:t>
      </w:r>
      <w:r>
        <w:t xml:space="preserve">   Tone    </w:t>
      </w:r>
      <w:r>
        <w:t xml:space="preserve">   Anecdotes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Language Techniques</dc:title>
  <dcterms:created xsi:type="dcterms:W3CDTF">2021-10-11T14:17:42Z</dcterms:created>
  <dcterms:modified xsi:type="dcterms:W3CDTF">2021-10-11T14:17:42Z</dcterms:modified>
</cp:coreProperties>
</file>