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Persuasive Poster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advert    </w:t>
      </w:r>
      <w:r>
        <w:t xml:space="preserve">   catchy    </w:t>
      </w:r>
      <w:r>
        <w:t xml:space="preserve">   bright    </w:t>
      </w:r>
      <w:r>
        <w:t xml:space="preserve">   images    </w:t>
      </w:r>
      <w:r>
        <w:t xml:space="preserve">   product    </w:t>
      </w:r>
      <w:r>
        <w:t xml:space="preserve">   free    </w:t>
      </w:r>
      <w:r>
        <w:t xml:space="preserve">   special    </w:t>
      </w:r>
      <w:r>
        <w:t xml:space="preserve">   appealing    </w:t>
      </w:r>
      <w:r>
        <w:t xml:space="preserve">   colourful    </w:t>
      </w:r>
      <w:r>
        <w:t xml:space="preserve">   rhyme    </w:t>
      </w:r>
      <w:r>
        <w:t xml:space="preserve">   slogan    </w:t>
      </w:r>
      <w:r>
        <w:t xml:space="preserve">   cool    </w:t>
      </w:r>
      <w:r>
        <w:t xml:space="preserve">   offer    </w:t>
      </w:r>
      <w:r>
        <w:t xml:space="preserve">   exclusive    </w:t>
      </w:r>
      <w:r>
        <w:t xml:space="preserve">   persuade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Persuasive Poster</dc:title>
  <dcterms:created xsi:type="dcterms:W3CDTF">2021-10-11T14:17:59Z</dcterms:created>
  <dcterms:modified xsi:type="dcterms:W3CDTF">2021-10-11T14:17:59Z</dcterms:modified>
</cp:coreProperties>
</file>