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Cause    </w:t>
      </w:r>
      <w:r>
        <w:t xml:space="preserve">   Effect    </w:t>
      </w:r>
      <w:r>
        <w:t xml:space="preserve">   Emotive    </w:t>
      </w:r>
      <w:r>
        <w:t xml:space="preserve">   Exaggeration    </w:t>
      </w:r>
      <w:r>
        <w:t xml:space="preserve">   Humour    </w:t>
      </w:r>
      <w:r>
        <w:t xml:space="preserve">   Metaphor    </w:t>
      </w:r>
      <w:r>
        <w:t xml:space="preserve">   Persuasive    </w:t>
      </w:r>
      <w:r>
        <w:t xml:space="preserve">   Refute    </w:t>
      </w:r>
      <w:r>
        <w:t xml:space="preserve">   Rhetorical    </w:t>
      </w:r>
      <w:r>
        <w:t xml:space="preserve">   Simile    </w:t>
      </w:r>
      <w:r>
        <w:t xml:space="preserve">   Statistics    </w:t>
      </w:r>
      <w:r>
        <w:t xml:space="preserve">   Three    </w:t>
      </w:r>
      <w:r>
        <w:t xml:space="preserve">   We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Puzzel</dc:title>
  <dcterms:created xsi:type="dcterms:W3CDTF">2021-10-11T14:16:46Z</dcterms:created>
  <dcterms:modified xsi:type="dcterms:W3CDTF">2021-10-11T14:16:46Z</dcterms:modified>
</cp:coreProperties>
</file>