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Speech</w:t>
      </w:r>
    </w:p>
    <w:p>
      <w:pPr>
        <w:pStyle w:val="Questions"/>
      </w:pPr>
      <w:r>
        <w:t xml:space="preserve">1. ERSDPAUE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ECNAHG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CATONI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EDAENUCI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VUALE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LCIOPY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PLNA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ALICCPTIRATY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LMOEPBR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NSTILOUO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CEASU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TMOCAIRAEPV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ANVGSAEDAT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ONEATITTN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SIOFSCATTIAN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UVALISONAIZIT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OSUPPRT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Speech</dc:title>
  <dcterms:created xsi:type="dcterms:W3CDTF">2021-10-11T14:17:01Z</dcterms:created>
  <dcterms:modified xsi:type="dcterms:W3CDTF">2021-10-11T14:17:01Z</dcterms:modified>
</cp:coreProperties>
</file>