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Speeches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MONROE MOTIVATED SEQUENCE    </w:t>
      </w:r>
      <w:r>
        <w:t xml:space="preserve">   PROBLEM SOLUTION METHOD    </w:t>
      </w:r>
      <w:r>
        <w:t xml:space="preserve">   STATEMENT OF REASON METHOD    </w:t>
      </w:r>
      <w:r>
        <w:t xml:space="preserve">   APATHETIC AUDIENCE    </w:t>
      </w:r>
      <w:r>
        <w:t xml:space="preserve">   ETHICAL BEHAVIOR    </w:t>
      </w:r>
      <w:r>
        <w:t xml:space="preserve">   INDUCTIVE APPROACH    </w:t>
      </w:r>
      <w:r>
        <w:t xml:space="preserve">   NEUTRAL APPROACH    </w:t>
      </w:r>
      <w:r>
        <w:t xml:space="preserve">   DECUCTIVE APPROACH    </w:t>
      </w:r>
      <w:r>
        <w:t xml:space="preserve">   MANIPULATION    </w:t>
      </w:r>
      <w:r>
        <w:t xml:space="preserve">   FAVORABLE AUDIENCE    </w:t>
      </w:r>
      <w:r>
        <w:t xml:space="preserve">   HOSTILE AUDIENCE    </w:t>
      </w:r>
      <w:r>
        <w:t xml:space="preserve">   NEGATIVE METHOD    </w:t>
      </w:r>
      <w:r>
        <w:t xml:space="preserve">   PERSUASIVE SPEECH    </w:t>
      </w:r>
      <w:r>
        <w:t xml:space="preserve">   QUESTION OF BELIEF    </w:t>
      </w:r>
      <w:r>
        <w:t xml:space="preserve">   LOGICAL REASONING    </w:t>
      </w:r>
      <w:r>
        <w:t xml:space="preserve">   QUESTION OF FACT    </w:t>
      </w:r>
      <w:r>
        <w:t xml:space="preserve">   REASON    </w:t>
      </w:r>
      <w:r>
        <w:t xml:space="preserve">   QUESTION OF POLICY    </w:t>
      </w:r>
      <w:r>
        <w:t xml:space="preserve">   TESTIMONIALS    </w:t>
      </w:r>
      <w:r>
        <w:t xml:space="preserve">   EVIDENCE    </w:t>
      </w:r>
      <w:r>
        <w:t xml:space="preserve">   FACT    </w:t>
      </w:r>
      <w:r>
        <w:t xml:space="preserve">   EMOTIONAL APPEAL    </w:t>
      </w:r>
      <w:r>
        <w:t xml:space="preserve">   EXPERT OPINION    </w:t>
      </w:r>
      <w:r>
        <w:t xml:space="preserve">   COMPETENCE    </w:t>
      </w:r>
      <w:r>
        <w:t xml:space="preserve">   DYNAMISM    </w:t>
      </w:r>
      <w:r>
        <w:t xml:space="preserve">   CREDIBILITY    </w:t>
      </w:r>
      <w:r>
        <w:t xml:space="preserve">   SINCERITY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Speeches</dc:title>
  <dcterms:created xsi:type="dcterms:W3CDTF">2021-10-11T14:16:44Z</dcterms:created>
  <dcterms:modified xsi:type="dcterms:W3CDTF">2021-10-11T14:16:44Z</dcterms:modified>
</cp:coreProperties>
</file>