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Persuasive Technique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Quoting the opinion of an expert on the issue, to make the writer’s position seem stronger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question where the answer is obvious. It makes the reader feel left out if they don't agree.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personal story to add credibility to the writer or give the argument a human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Numbers and scientific findings seem more factual so readers are more likely to trust them.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Complimenting a person or idea to make the person and their ideas look good.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Using ‘we’, ‘you’ and ‘our’ to include the reader in the same group as the writer so the reader feels left out if they don't agree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Makes a true situation appear worse or better than it actually is in order to grab the reader's attention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Helps the writer manipulate the reader to think with their feelings rather than reason and logic.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Repeating a consonant especially at the start of words to grab attention and make the argument more memorable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Makes something that is true for a few people seem like it is true for everyone to make things sound like a fact without any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Repeating words, images or phrases  to make an argument more memorable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Critcising or mocking the other side to make the reader think badly of the opposition so they are more likely to agree.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Technique Crossword</dc:title>
  <dcterms:created xsi:type="dcterms:W3CDTF">2021-10-11T14:18:04Z</dcterms:created>
  <dcterms:modified xsi:type="dcterms:W3CDTF">2021-10-11T14:18:04Z</dcterms:modified>
</cp:coreProperties>
</file>