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you laugh, if you have a sense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You, he, she, they, I. Personal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impact because of length of the expression, SHORT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the reader think, and ask themselves. Type of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you use, and the effect created based on the purpose of your writing...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____________ (How many?)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Again, and again, and again, and again...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Attitude or mood of the writer, also used in music...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verb, such as "might", used for degrees of certainty...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2021-10-11T14:16:39Z</dcterms:created>
  <dcterms:modified xsi:type="dcterms:W3CDTF">2021-10-11T14:16:39Z</dcterms:modified>
</cp:coreProperties>
</file>