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produced by the use of language, structure and punctuation to reflect the writer's feelings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does not require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image created using 'like' or 'as...as'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sentence which gives impact when summing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this word class is 'we'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ending to sum up the points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where the first letter of two or more words is the same and it is used to draw attention to the point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triad or triplet which gives a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Vocabulary which appeals to the audience's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which supports a point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opinion is given by a specialist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adjective that suggests extremes of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personal experience which supports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technique is used again and again for impact and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Figurative language suggesting something/one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viewpoint reached by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2022-08-17T21:16:00Z</dcterms:created>
  <dcterms:modified xsi:type="dcterms:W3CDTF">2022-08-17T21:16:00Z</dcterms:modified>
</cp:coreProperties>
</file>