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p>
      <w:pPr>
        <w:pStyle w:val="Questions"/>
      </w:pPr>
      <w:r>
        <w:t xml:space="preserve">1. ATINLOILATER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RILTPES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OONPNII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CSTFA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EBCIYTREL DNEOSERNMTE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HUMURO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TTIISSATSC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ROILHERACT EOSNSQTIU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TRNTIIEOPE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VETIMEO ANALEUGG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2021-10-11T14:18:05Z</dcterms:created>
  <dcterms:modified xsi:type="dcterms:W3CDTF">2021-10-11T14:18:05Z</dcterms:modified>
</cp:coreProperties>
</file>