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p>
      <w:pPr>
        <w:pStyle w:val="Questions"/>
      </w:pPr>
      <w:r>
        <w:t xml:space="preserve">1. AOSLPREN OPURSNNO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CHLOEARTIR SIQENSTUO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EIIORTPENT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TVEIOEM AGNELAUG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NTILIAELRTOA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LITEPSR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ERIONGAEXGTA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IEPTAUESLRSV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FSACT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CTISSTSIAT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ENCTODEA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NIOPNOI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2021-10-11T14:18:17Z</dcterms:created>
  <dcterms:modified xsi:type="dcterms:W3CDTF">2021-10-11T14:18:17Z</dcterms:modified>
</cp:coreProperties>
</file>