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Persuasive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FONTS    </w:t>
      </w:r>
      <w:r>
        <w:t xml:space="preserve">   COLOURS    </w:t>
      </w:r>
      <w:r>
        <w:t xml:space="preserve">   PICTURES    </w:t>
      </w:r>
      <w:r>
        <w:t xml:space="preserve">   STATISTICS    </w:t>
      </w:r>
      <w:r>
        <w:t xml:space="preserve">   LISTSOFTHREE    </w:t>
      </w:r>
      <w:r>
        <w:t xml:space="preserve">   REPETITION    </w:t>
      </w:r>
      <w:r>
        <w:t xml:space="preserve">   FACTS    </w:t>
      </w:r>
      <w:r>
        <w:t xml:space="preserve">   EXAGGERATION    </w:t>
      </w:r>
      <w:r>
        <w:t xml:space="preserve">   BOLD    </w:t>
      </w:r>
      <w:r>
        <w:t xml:space="preserve">   EMOTIVELANGUAGE    </w:t>
      </w:r>
      <w:r>
        <w:t xml:space="preserve">   ALLITERATION    </w:t>
      </w:r>
      <w:r>
        <w:t xml:space="preserve">   RHETORICALQUESTIONS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Techniques</dc:title>
  <dcterms:created xsi:type="dcterms:W3CDTF">2021-10-11T14:16:44Z</dcterms:created>
  <dcterms:modified xsi:type="dcterms:W3CDTF">2021-10-11T14:16:44Z</dcterms:modified>
</cp:coreProperties>
</file>