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points to support an argument.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personal viewpoint often presented as if fact.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Instructional language used for giving orders.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repetition of initial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Exaggerated langauge used for effect.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question which implies its own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‘I’, ‘you’ and ‘we’.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Vocabulary used to make the audience/reader feel a particular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Factual data used in a persuasive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Repeating language to reinforce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Complimenting your audience.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of figurative language, metaphor and simile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2021-10-11T14:18:34Z</dcterms:created>
  <dcterms:modified xsi:type="dcterms:W3CDTF">2021-10-11T14:18:34Z</dcterms:modified>
</cp:coreProperties>
</file>