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where the first letter/sound of two or more words is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read, watch or listen to an advertisement.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created using 'like' or 'as...as'.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convince someone to do or think what you want them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say something is bigger, better, faster etc. than it really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does not require an answer, but makes you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speaking directly to the reader or making them feel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Vocabulary which appeals to the audience's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technique is used again and again and again for impact and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where you say one thing is something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2021-10-20T03:33:15Z</dcterms:created>
  <dcterms:modified xsi:type="dcterms:W3CDTF">2021-10-20T03:33:15Z</dcterms:modified>
</cp:coreProperties>
</file>