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that evoke certain associations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trite or overused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describing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compares two things saying one IS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personal story used to illustrate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making a comparison between two things using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statistics, examples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mild phrase instead of a harsh word /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quoting someone considered more knowledgeable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words such as 'we' or 'our' used to create the impression that the writer and reader are on the same 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comparing two things saying one is LIKE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everyday language which creates a down-to-earth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words with the same beginning letter or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asking a question which doesn't need to be answered because the answer is 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language that elicits an emotional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using the same word or phrase several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writing that takes a subjective 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words that give further information to verbs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word play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Techniques</dc:title>
  <dcterms:created xsi:type="dcterms:W3CDTF">2021-10-11T14:16:59Z</dcterms:created>
  <dcterms:modified xsi:type="dcterms:W3CDTF">2021-10-11T14:16:59Z</dcterms:modified>
</cp:coreProperties>
</file>