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Persuasive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Alliteration    </w:t>
      </w:r>
      <w:r>
        <w:t xml:space="preserve">   Analogy    </w:t>
      </w:r>
      <w:r>
        <w:t xml:space="preserve">   Appeals    </w:t>
      </w:r>
      <w:r>
        <w:t xml:space="preserve">   Attacks    </w:t>
      </w:r>
      <w:r>
        <w:t xml:space="preserve">   Cause and Effect    </w:t>
      </w:r>
      <w:r>
        <w:t xml:space="preserve">   Colloquial Language    </w:t>
      </w:r>
      <w:r>
        <w:t xml:space="preserve">   Connotations    </w:t>
      </w:r>
      <w:r>
        <w:t xml:space="preserve">   Evidence    </w:t>
      </w:r>
      <w:r>
        <w:t xml:space="preserve">   Figurative Language    </w:t>
      </w:r>
      <w:r>
        <w:t xml:space="preserve">   Generalisations    </w:t>
      </w:r>
      <w:r>
        <w:t xml:space="preserve">   Humor    </w:t>
      </w:r>
      <w:r>
        <w:t xml:space="preserve">   Hyperbole    </w:t>
      </w:r>
      <w:r>
        <w:t xml:space="preserve">   Imagery    </w:t>
      </w:r>
      <w:r>
        <w:t xml:space="preserve">   Jargon    </w:t>
      </w:r>
      <w:r>
        <w:t xml:space="preserve">   Repetition    </w:t>
      </w:r>
      <w:r>
        <w:t xml:space="preserve">   Rhetorical questions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Persuasive Techniques</dc:title>
  <dcterms:created xsi:type="dcterms:W3CDTF">2021-10-11T14:17:14Z</dcterms:created>
  <dcterms:modified xsi:type="dcterms:W3CDTF">2021-10-11T14:17:14Z</dcterms:modified>
</cp:coreProperties>
</file>