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Persuasive Techniques - DAFORREEST</w:t>
      </w:r>
    </w:p>
    <w:p>
      <w:pPr>
        <w:pStyle w:val="Questions"/>
      </w:pPr>
      <w:r>
        <w:t xml:space="preserve">1. TICERD SDSEDRA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ITNIALROLEAT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TAFCS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OIIPNOSN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CHOLATRREI SNSQTOEIU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6. TIPOINERET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MEOITEV AGNUAELG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8. AEOGTAIEXNGR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ASTIITSCTS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TSEEHR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Persuasive Techniques - DAFORREEST</dc:title>
  <dcterms:created xsi:type="dcterms:W3CDTF">2021-10-11T14:18:39Z</dcterms:created>
  <dcterms:modified xsi:type="dcterms:W3CDTF">2021-10-11T14:18:39Z</dcterms:modified>
</cp:coreProperties>
</file>