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Bold    </w:t>
      </w:r>
      <w:r>
        <w:t xml:space="preserve">   Perfect    </w:t>
      </w:r>
      <w:r>
        <w:t xml:space="preserve">   Exciting    </w:t>
      </w:r>
      <w:r>
        <w:t xml:space="preserve">   Family    </w:t>
      </w:r>
      <w:r>
        <w:t xml:space="preserve">   Fun    </w:t>
      </w:r>
      <w:r>
        <w:t xml:space="preserve">   Animals    </w:t>
      </w:r>
      <w:r>
        <w:t xml:space="preserve">   Unique    </w:t>
      </w:r>
      <w:r>
        <w:t xml:space="preserve">   Rare    </w:t>
      </w:r>
      <w:r>
        <w:t xml:space="preserve">   Interesting    </w:t>
      </w:r>
      <w:r>
        <w:t xml:space="preserve">   Pictures    </w:t>
      </w:r>
      <w:r>
        <w:t xml:space="preserve">   Personal pronouns    </w:t>
      </w:r>
      <w:r>
        <w:t xml:space="preserve">   Facts    </w:t>
      </w:r>
      <w:r>
        <w:t xml:space="preserve">   Headings    </w:t>
      </w:r>
      <w:r>
        <w:t xml:space="preserve">   Listing    </w:t>
      </w:r>
      <w:r>
        <w:t xml:space="preserve">   Tripling    </w:t>
      </w:r>
      <w:r>
        <w:t xml:space="preserve">   Adjectives    </w:t>
      </w:r>
      <w:r>
        <w:t xml:space="preserve">   Superlatives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2021-10-11T14:17:33Z</dcterms:created>
  <dcterms:modified xsi:type="dcterms:W3CDTF">2021-10-11T14:17:33Z</dcterms:modified>
</cp:coreProperties>
</file>