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arouse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provoking pictures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numbers/graphs which provide convincing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your writing amusing, to make the reader side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Suggests that family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stories to illustrate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Questions that done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Examining general rules and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premise of an argument is the same as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Developing a general theory from the observation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facts and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explanation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Suggests readers should be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Demonstrating differences in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link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2021-10-11T14:17:52Z</dcterms:created>
  <dcterms:modified xsi:type="dcterms:W3CDTF">2021-10-11T14:17:52Z</dcterms:modified>
</cp:coreProperties>
</file>