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author's unique set of ideas and opinions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restates the claim and summarizes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that tell the reader why they should believe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the facts, examples, or other data used to back up the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states the claim, or main point the writer is trying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 general statement that sounds authoritative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evidence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author acknowledges that there is a view different from his or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an author supports his or her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phrases that affect how a reader thinks and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that is not directly connected to the claim and weakens the effectiveness of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meant to stir up fear in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statement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most persuasive texts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implies that "everyone is doing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by the author to effectively dismiss an opposing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evidence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distorts the information presented to support a personal interest</w:t>
            </w:r>
          </w:p>
        </w:tc>
      </w:tr>
    </w:tbl>
    <w:p>
      <w:pPr>
        <w:pStyle w:val="WordBankLarge"/>
      </w:pPr>
      <w:r>
        <w:t xml:space="preserve">   pointofview    </w:t>
      </w:r>
      <w:r>
        <w:t xml:space="preserve">   argument    </w:t>
      </w:r>
      <w:r>
        <w:t xml:space="preserve">   logicalreasoning    </w:t>
      </w:r>
      <w:r>
        <w:t xml:space="preserve">   introduction    </w:t>
      </w:r>
      <w:r>
        <w:t xml:space="preserve">   reasons    </w:t>
      </w:r>
      <w:r>
        <w:t xml:space="preserve">   evidence    </w:t>
      </w:r>
      <w:r>
        <w:t xml:space="preserve">   conclusion    </w:t>
      </w:r>
      <w:r>
        <w:t xml:space="preserve">   clear    </w:t>
      </w:r>
      <w:r>
        <w:t xml:space="preserve">   relevant    </w:t>
      </w:r>
      <w:r>
        <w:t xml:space="preserve">   directlyconnectedtotheclaim    </w:t>
      </w:r>
      <w:r>
        <w:t xml:space="preserve">   irrelevantevidence    </w:t>
      </w:r>
      <w:r>
        <w:t xml:space="preserve">   example    </w:t>
      </w:r>
      <w:r>
        <w:t xml:space="preserve">   casestudy    </w:t>
      </w:r>
      <w:r>
        <w:t xml:space="preserve">   statistics    </w:t>
      </w:r>
      <w:r>
        <w:t xml:space="preserve">   expertopinions    </w:t>
      </w:r>
      <w:r>
        <w:t xml:space="preserve">   opposingargument    </w:t>
      </w:r>
      <w:r>
        <w:t xml:space="preserve">   rebuttal    </w:t>
      </w:r>
      <w:r>
        <w:t xml:space="preserve">   propaganda    </w:t>
      </w:r>
      <w:r>
        <w:t xml:space="preserve">   bandwagon    </w:t>
      </w:r>
      <w:r>
        <w:t xml:space="preserve">   generalizations    </w:t>
      </w:r>
      <w:r>
        <w:t xml:space="preserve">   stereotyping    </w:t>
      </w:r>
      <w:r>
        <w:t xml:space="preserve">   bias    </w:t>
      </w:r>
      <w:r>
        <w:t xml:space="preserve">   persuasivelanguage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Text</dc:title>
  <dcterms:created xsi:type="dcterms:W3CDTF">2021-10-11T14:17:22Z</dcterms:created>
  <dcterms:modified xsi:type="dcterms:W3CDTF">2021-10-11T14:17:22Z</dcterms:modified>
</cp:coreProperties>
</file>