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Persuasive Texts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writer's position on an issue or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suggested but not directly expressed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Appeal to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idea that is expressed in the passage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person's attitude toward and issue or a problem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attempts to persuade the reader by using a famous person to endorse a product or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desire to belong to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Facts, statistics, examples, and comparisons that show why a claim should be believed.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Appeal to logic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appeal to ethics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Texts Vocabulary</dc:title>
  <dcterms:created xsi:type="dcterms:W3CDTF">2021-10-11T14:17:52Z</dcterms:created>
  <dcterms:modified xsi:type="dcterms:W3CDTF">2021-10-11T14:17:52Z</dcterms:modified>
</cp:coreProperties>
</file>