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Persuasive Unit: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based on person feelings and cannot be proven.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 to, connect with, or current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History and science books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Dictionary or Encyclopedia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Specifically were you got your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were not allowed to vote and did not live up to the same equal status as men. People thought they were "inferior".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Homework should assigned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hate dogs because one bit me when I was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supports and proves a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According to the NEA.....(nea.com)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negative opinion or feeling formed beforehand or without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that can be proven, cannot be influenced by personal beliefs, and it's factual.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Copy it word for word, put it in quotation marks, and identify were it came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general statement or characterization about a large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Tammy: "Do you think we should have homework?"  Sara: "I can't wait for luch."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Claim: homework should be assigned     Counterclaim: homework should not be assigned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opinion about having no homework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preference for something based on past personal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argument that goes against someone's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Trustworthy and able to be believed.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Cheerleaders are stupid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"Research shows people who play video games grow up to be violent." (Cranked.com)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argument someone is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INFOhio or books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Unit: Vocabulary </dc:title>
  <dcterms:created xsi:type="dcterms:W3CDTF">2021-10-11T14:16:51Z</dcterms:created>
  <dcterms:modified xsi:type="dcterms:W3CDTF">2021-10-11T14:16:51Z</dcterms:modified>
</cp:coreProperties>
</file>