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Vocab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influenced by personal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writers position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Opinion formed without taking time to fairly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Argument to oppose another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Placing exclusive emphasis on ones moods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making persuasive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Expresses a position on an issue and supports it with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 used to justifiy actions or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Vocab Bingo</dc:title>
  <dcterms:created xsi:type="dcterms:W3CDTF">2021-10-11T14:16:49Z</dcterms:created>
  <dcterms:modified xsi:type="dcterms:W3CDTF">2021-10-11T14:16:49Z</dcterms:modified>
</cp:coreProperties>
</file>