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statement that creates an inferred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claim plus supporting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summary based on evidence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error in thinking or arguing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degree to which an objective is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confident and forceful statement of fact or 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author/creator of the persuasive appeals ethos, pathos, and logos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persuasive appeal that is used to evoke the emotions of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available body of facts or information indicating whether a belief or proposition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used to persuade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Judging the value or character of something; discussing the positive and negative advantages or disadvantages.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persuasive appeal that is uses logic through definitions, facts, or statistics to prove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state something to be true with or without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persuasive appeal that is used to show the credibility of the speaker (expert or celebrity)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Vocabulary</dc:title>
  <dcterms:created xsi:type="dcterms:W3CDTF">2021-10-11T14:16:47Z</dcterms:created>
  <dcterms:modified xsi:type="dcterms:W3CDTF">2021-10-11T14:16:47Z</dcterms:modified>
</cp:coreProperties>
</file>