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toxic    </w:t>
      </w:r>
      <w:r>
        <w:t xml:space="preserve">   experiment    </w:t>
      </w:r>
      <w:r>
        <w:t xml:space="preserve">   cruel    </w:t>
      </w:r>
      <w:r>
        <w:t xml:space="preserve">   contribute    </w:t>
      </w:r>
      <w:r>
        <w:t xml:space="preserve">   argument    </w:t>
      </w:r>
      <w:r>
        <w:t xml:space="preserve">   opinion    </w:t>
      </w:r>
      <w:r>
        <w:t xml:space="preserve">   bias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reason    </w:t>
      </w:r>
      <w:r>
        <w:t xml:space="preserve">   appeal    </w:t>
      </w:r>
      <w:r>
        <w:t xml:space="preserve">   elicit    </w:t>
      </w:r>
      <w:r>
        <w:t xml:space="preserve">   repetition    </w:t>
      </w:r>
      <w:r>
        <w:t xml:space="preserve">   viewpoint    </w:t>
      </w:r>
      <w:r>
        <w:t xml:space="preserve">   manipulate    </w:t>
      </w:r>
      <w:r>
        <w:t xml:space="preserve">   influence    </w:t>
      </w:r>
      <w:r>
        <w:t xml:space="preserve">   persuade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Vocabulary </dc:title>
  <dcterms:created xsi:type="dcterms:W3CDTF">2021-10-11T14:17:20Z</dcterms:created>
  <dcterms:modified xsi:type="dcterms:W3CDTF">2021-10-11T14:17:20Z</dcterms:modified>
</cp:coreProperties>
</file>