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Persuasive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Argument    </w:t>
      </w:r>
      <w:r>
        <w:t xml:space="preserve">   Examples    </w:t>
      </w:r>
      <w:r>
        <w:t xml:space="preserve">   Alliteration    </w:t>
      </w:r>
      <w:r>
        <w:t xml:space="preserve">   Comparison    </w:t>
      </w:r>
      <w:r>
        <w:t xml:space="preserve">   Direct Address    </w:t>
      </w:r>
      <w:r>
        <w:t xml:space="preserve">   Emotive language    </w:t>
      </w:r>
      <w:r>
        <w:t xml:space="preserve">   Fact    </w:t>
      </w:r>
      <w:r>
        <w:t xml:space="preserve">   Letter    </w:t>
      </w:r>
      <w:r>
        <w:t xml:space="preserve">   Opinion    </w:t>
      </w:r>
      <w:r>
        <w:t xml:space="preserve">   Persuade    </w:t>
      </w:r>
      <w:r>
        <w:t xml:space="preserve">   Point    </w:t>
      </w:r>
      <w:r>
        <w:t xml:space="preserve">   Repetition    </w:t>
      </w:r>
      <w:r>
        <w:t xml:space="preserve">   Rhetorical Question    </w:t>
      </w:r>
      <w:r>
        <w:t xml:space="preserve">   Rule of three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</dc:title>
  <dcterms:created xsi:type="dcterms:W3CDTF">2021-10-11T14:17:53Z</dcterms:created>
  <dcterms:modified xsi:type="dcterms:W3CDTF">2021-10-11T14:17:53Z</dcterms:modified>
</cp:coreProperties>
</file>