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or goal that you have for writing about your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Engages and hooks the reader.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3 is your ______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Persuading someone by convincing them everyone else has the product and they need to join the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you write your end with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specific people that you are writing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phrase that is easy to remember.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require an answer. Used for effect.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we, you, our,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the sound or letter at the beginning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of your three body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overwhelming happiness or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percentages, statistics, expert quotes that support your opinion and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expert or famous person supports and approves your opinion.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2021-10-11T14:18:06Z</dcterms:created>
  <dcterms:modified xsi:type="dcterms:W3CDTF">2021-10-11T14:18:06Z</dcterms:modified>
</cp:coreProperties>
</file>