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Urge    </w:t>
      </w:r>
      <w:r>
        <w:t xml:space="preserve">   Truly    </w:t>
      </w:r>
      <w:r>
        <w:t xml:space="preserve">   Tremendous    </w:t>
      </w:r>
      <w:r>
        <w:t xml:space="preserve">   Startling    </w:t>
      </w:r>
      <w:r>
        <w:t xml:space="preserve">   Should    </w:t>
      </w:r>
      <w:r>
        <w:t xml:space="preserve">   Sensational    </w:t>
      </w:r>
      <w:r>
        <w:t xml:space="preserve">   Save    </w:t>
      </w:r>
      <w:r>
        <w:t xml:space="preserve">   Safe    </w:t>
      </w:r>
      <w:r>
        <w:t xml:space="preserve">   Revolutionary    </w:t>
      </w:r>
      <w:r>
        <w:t xml:space="preserve">   Results    </w:t>
      </w:r>
      <w:r>
        <w:t xml:space="preserve">   Remarkable    </w:t>
      </w:r>
      <w:r>
        <w:t xml:space="preserve">   Quick    </w:t>
      </w:r>
      <w:r>
        <w:t xml:space="preserve">   Proven    </w:t>
      </w:r>
      <w:r>
        <w:t xml:space="preserve">   Profitable    </w:t>
      </w:r>
      <w:r>
        <w:t xml:space="preserve">   Popular    </w:t>
      </w:r>
      <w:r>
        <w:t xml:space="preserve">   Now    </w:t>
      </w:r>
      <w:r>
        <w:t xml:space="preserve">   New    </w:t>
      </w:r>
      <w:r>
        <w:t xml:space="preserve">   Most    </w:t>
      </w:r>
      <w:r>
        <w:t xml:space="preserve">   Miracle    </w:t>
      </w:r>
      <w:r>
        <w:t xml:space="preserve">   Magnificent    </w:t>
      </w:r>
      <w:r>
        <w:t xml:space="preserve">   Magic    </w:t>
      </w:r>
      <w:r>
        <w:t xml:space="preserve">   Investment    </w:t>
      </w:r>
      <w:r>
        <w:t xml:space="preserve">   Introducing    </w:t>
      </w:r>
      <w:r>
        <w:t xml:space="preserve">   Interesting    </w:t>
      </w:r>
      <w:r>
        <w:t xml:space="preserve">   Improvement    </w:t>
      </w:r>
      <w:r>
        <w:t xml:space="preserve">   Implore    </w:t>
      </w:r>
      <w:r>
        <w:t xml:space="preserve">   Health    </w:t>
      </w:r>
      <w:r>
        <w:t xml:space="preserve">   Guaranteed    </w:t>
      </w:r>
      <w:r>
        <w:t xml:space="preserve">   Good    </w:t>
      </w:r>
      <w:r>
        <w:t xml:space="preserve">   Freedom    </w:t>
      </w:r>
      <w:r>
        <w:t xml:space="preserve">   Expect    </w:t>
      </w:r>
      <w:r>
        <w:t xml:space="preserve">   Extremely    </w:t>
      </w:r>
      <w:r>
        <w:t xml:space="preserve">   Entreat    </w:t>
      </w:r>
      <w:r>
        <w:t xml:space="preserve">   Emphasise    </w:t>
      </w:r>
      <w:r>
        <w:t xml:space="preserve">   Effective    </w:t>
      </w:r>
      <w:r>
        <w:t xml:space="preserve">   Ecstatic    </w:t>
      </w:r>
      <w:r>
        <w:t xml:space="preserve">   Easy    </w:t>
      </w:r>
      <w:r>
        <w:t xml:space="preserve">   Delighted    </w:t>
      </w:r>
      <w:r>
        <w:t xml:space="preserve">   Definitely    </w:t>
      </w:r>
      <w:r>
        <w:t xml:space="preserve">   Convenient    </w:t>
      </w:r>
      <w:r>
        <w:t xml:space="preserve">   Confident    </w:t>
      </w:r>
      <w:r>
        <w:t xml:space="preserve">   Certainly    </w:t>
      </w:r>
      <w:r>
        <w:t xml:space="preserve">   Certain    </w:t>
      </w:r>
      <w:r>
        <w:t xml:space="preserve">   Best    </w:t>
      </w:r>
      <w:r>
        <w:t xml:space="preserve">   Beseech    </w:t>
      </w:r>
      <w:r>
        <w:t xml:space="preserve">   Bargain    </w:t>
      </w:r>
      <w:r>
        <w:t xml:space="preserve">   Announcing    </w:t>
      </w:r>
      <w:r>
        <w:t xml:space="preserve">   Always    </w:t>
      </w:r>
      <w:r>
        <w:t xml:space="preserve">   Advantage    </w:t>
      </w:r>
      <w:r>
        <w:t xml:space="preserve">   Accurate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Writing</dc:title>
  <dcterms:created xsi:type="dcterms:W3CDTF">2021-10-11T14:18:27Z</dcterms:created>
  <dcterms:modified xsi:type="dcterms:W3CDTF">2021-10-11T14:18:27Z</dcterms:modified>
</cp:coreProperties>
</file>