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Abe Lincoln    </w:t>
      </w:r>
      <w:r>
        <w:t xml:space="preserve">   argument    </w:t>
      </w:r>
      <w:r>
        <w:t xml:space="preserve">   body paragraphs    </w:t>
      </w:r>
      <w:r>
        <w:t xml:space="preserve">   claim    </w:t>
      </w:r>
      <w:r>
        <w:t xml:space="preserve">   conclusion    </w:t>
      </w:r>
      <w:r>
        <w:t xml:space="preserve">   descriptive outlines    </w:t>
      </w:r>
      <w:r>
        <w:t xml:space="preserve">   diction    </w:t>
      </w:r>
      <w:r>
        <w:t xml:space="preserve">   ethos    </w:t>
      </w:r>
      <w:r>
        <w:t xml:space="preserve">   evidence    </w:t>
      </w:r>
      <w:r>
        <w:t xml:space="preserve">   fact    </w:t>
      </w:r>
      <w:r>
        <w:t xml:space="preserve">   logical fallacies    </w:t>
      </w:r>
      <w:r>
        <w:t xml:space="preserve">   logos    </w:t>
      </w:r>
      <w:r>
        <w:t xml:space="preserve">   McGonigal    </w:t>
      </w:r>
      <w:r>
        <w:t xml:space="preserve">   Narrative    </w:t>
      </w:r>
      <w:r>
        <w:t xml:space="preserve">   opinion    </w:t>
      </w:r>
      <w:r>
        <w:t xml:space="preserve">   paraphrasing    </w:t>
      </w:r>
      <w:r>
        <w:t xml:space="preserve">   pathos    </w:t>
      </w:r>
      <w:r>
        <w:t xml:space="preserve">   quotation sandwich    </w:t>
      </w:r>
      <w:r>
        <w:t xml:space="preserve">   quotations    </w:t>
      </w:r>
      <w:r>
        <w:t xml:space="preserve">   reasoning    </w:t>
      </w:r>
      <w:r>
        <w:t xml:space="preserve">   rhetorical elements    </w:t>
      </w:r>
      <w:r>
        <w:t xml:space="preserve">   rhetorical moves    </w:t>
      </w:r>
      <w:r>
        <w:t xml:space="preserve">   semicolon    </w:t>
      </w:r>
      <w:r>
        <w:t xml:space="preserve">   SOAPStone    </w:t>
      </w:r>
      <w:r>
        <w:t xml:space="preserve">   Thesis Statement    </w:t>
      </w:r>
      <w:r>
        <w:t xml:space="preserve">   Turkle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2021-10-13T03:44:10Z</dcterms:created>
  <dcterms:modified xsi:type="dcterms:W3CDTF">2021-10-13T03:44:10Z</dcterms:modified>
</cp:coreProperties>
</file>