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Writing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prejudice for or against one thing,  person,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perspective that can be debated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direct meaning or set of meanings of a word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cause disbelief in the accuracy or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emotional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logic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writer's statement of a position or  opinion about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suggested or implied by a word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central idea, message, or purpose  of a literary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facts or reasoning offered to support a position as being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statement someone supports in an 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view of a person who disagrees with your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that can be proven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thing with trustworthy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information that supports or proves an idea or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of view adopted and held to, a writer's statement of a position or opinion on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ethical appeal</w:t>
            </w:r>
          </w:p>
        </w:tc>
      </w:tr>
    </w:tbl>
    <w:p>
      <w:pPr>
        <w:pStyle w:val="WordBankMedium"/>
      </w:pPr>
      <w:r>
        <w:t xml:space="preserve">   opinion    </w:t>
      </w:r>
      <w:r>
        <w:t xml:space="preserve">   reliable    </w:t>
      </w:r>
      <w:r>
        <w:t xml:space="preserve">   theme    </w:t>
      </w:r>
      <w:r>
        <w:t xml:space="preserve">   evidence    </w:t>
      </w:r>
      <w:r>
        <w:t xml:space="preserve">   position    </w:t>
      </w:r>
      <w:r>
        <w:t xml:space="preserve">   bias    </w:t>
      </w:r>
      <w:r>
        <w:t xml:space="preserve">   argument    </w:t>
      </w:r>
      <w:r>
        <w:t xml:space="preserve">   fact    </w:t>
      </w:r>
      <w:r>
        <w:t xml:space="preserve">   claim    </w:t>
      </w:r>
      <w:r>
        <w:t xml:space="preserve">   claim    </w:t>
      </w:r>
      <w:r>
        <w:t xml:space="preserve">   counter argument    </w:t>
      </w:r>
      <w:r>
        <w:t xml:space="preserve">   discredit    </w:t>
      </w:r>
      <w:r>
        <w:t xml:space="preserve">   ethos    </w:t>
      </w:r>
      <w:r>
        <w:t xml:space="preserve">   pathos    </w:t>
      </w:r>
      <w:r>
        <w:t xml:space="preserve">   logos    </w:t>
      </w:r>
      <w:r>
        <w:t xml:space="preserve">   connotation    </w:t>
      </w:r>
      <w:r>
        <w:t xml:space="preserve">   denotation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Writing Techniques</dc:title>
  <dcterms:created xsi:type="dcterms:W3CDTF">2021-10-11T14:17:56Z</dcterms:created>
  <dcterms:modified xsi:type="dcterms:W3CDTF">2021-10-11T14:17:56Z</dcterms:modified>
</cp:coreProperties>
</file>