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LEER    </w:t>
      </w:r>
      <w:r>
        <w:t xml:space="preserve">   structure    </w:t>
      </w:r>
      <w:r>
        <w:t xml:space="preserve">   punctuation    </w:t>
      </w:r>
      <w:r>
        <w:t xml:space="preserve">   emotive    </w:t>
      </w:r>
      <w:r>
        <w:t xml:space="preserve">   relevance    </w:t>
      </w:r>
      <w:r>
        <w:t xml:space="preserve">   paragraph    </w:t>
      </w:r>
      <w:r>
        <w:t xml:space="preserve">   explanation    </w:t>
      </w:r>
      <w:r>
        <w:t xml:space="preserve">   examples    </w:t>
      </w:r>
      <w:r>
        <w:t xml:space="preserve">   opinion    </w:t>
      </w:r>
      <w:r>
        <w:t xml:space="preserve">   statement    </w:t>
      </w:r>
      <w:r>
        <w:t xml:space="preserve">   persuasive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Writing</dc:title>
  <dcterms:created xsi:type="dcterms:W3CDTF">2021-10-11T14:17:39Z</dcterms:created>
  <dcterms:modified xsi:type="dcterms:W3CDTF">2021-10-11T14:17:39Z</dcterms:modified>
</cp:coreProperties>
</file>