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Intelligent    </w:t>
      </w:r>
      <w:r>
        <w:t xml:space="preserve">   Statistics    </w:t>
      </w:r>
      <w:r>
        <w:t xml:space="preserve">   Completely    </w:t>
      </w:r>
      <w:r>
        <w:t xml:space="preserve">   Absolutely    </w:t>
      </w:r>
      <w:r>
        <w:t xml:space="preserve">   Despite    </w:t>
      </w:r>
      <w:r>
        <w:t xml:space="preserve">   Debatable    </w:t>
      </w:r>
      <w:r>
        <w:t xml:space="preserve">   Shameful    </w:t>
      </w:r>
      <w:r>
        <w:t xml:space="preserve">   Acceptable    </w:t>
      </w:r>
      <w:r>
        <w:t xml:space="preserve">   Opinion    </w:t>
      </w:r>
      <w:r>
        <w:t xml:space="preserve">   Definitely    </w:t>
      </w:r>
      <w:r>
        <w:t xml:space="preserve">   Consequence    </w:t>
      </w:r>
      <w:r>
        <w:t xml:space="preserve">   Motion    </w:t>
      </w:r>
      <w:r>
        <w:t xml:space="preserve">   Disagree    </w:t>
      </w:r>
      <w:r>
        <w:t xml:space="preserve">   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2021-10-11T14:17:44Z</dcterms:created>
  <dcterms:modified xsi:type="dcterms:W3CDTF">2021-10-11T14:17:44Z</dcterms:modified>
</cp:coreProperties>
</file>