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Persuasive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or more words begin with the same letter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theh name of the technique that involves telling a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this an example of: "Doctor Smith believes that mobile phones are dangerous"?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opposite of an opinion?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'English is the best lesson' what is this an example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question that doesn't require an answer.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acronym you have been taught for persuasive devices?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techinque did MLK use most in his 'I have a dream' speech?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technique when one thing is described as though it were another?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word (or sentence) which gives a command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</dc:title>
  <dcterms:created xsi:type="dcterms:W3CDTF">2021-10-11T14:16:58Z</dcterms:created>
  <dcterms:modified xsi:type="dcterms:W3CDTF">2021-10-11T14:16:58Z</dcterms:modified>
</cp:coreProperties>
</file>