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Appealing to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question that does not require and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Saying the same thing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has been proved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Repetition of the initial sound of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You, your, my, me, we, 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data, figures,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three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2021-10-11T14:17:08Z</dcterms:created>
  <dcterms:modified xsi:type="dcterms:W3CDTF">2021-10-11T14:17:08Z</dcterms:modified>
</cp:coreProperties>
</file>