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an expert in their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author's voice and language they use to express their personal thoughts and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Language used to convince or persuade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Numbers used to talk about a topic, such as percentages, tables or 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you can argue for or against in relation to a specific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writer's main argument (their position on the topic)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Language that appeals to people's feelings and emotions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doesn't need an answer, it is implied in the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Directly addresses the reader, using words like us, we, you, I and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Reasons that support your contention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evidence to make an argument credible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Repeating letters, words or phrases to reinforce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exaggeration in your writing to persuade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particular subject that can be discussed or written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2021-10-11T14:18:07Z</dcterms:created>
  <dcterms:modified xsi:type="dcterms:W3CDTF">2021-10-11T14:18:07Z</dcterms:modified>
</cp:coreProperties>
</file>