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word or phrase is used over and over again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sound or letter is repeated in a row of words, eg. a 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that the language imparts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 upon the reader's belief in the importance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specific target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 that includes the audience and makes them feel part of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question designed to make the audience reflect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upon the audience's sense of pride in being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author's main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eliciting a feeling that something is fair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casual language, includes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intended to elicit an emotional response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quote or piece of advice from someone qualified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using survey or numerical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insult that may be without a logical basis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2021-10-11T14:18:19Z</dcterms:created>
  <dcterms:modified xsi:type="dcterms:W3CDTF">2021-10-11T14:18:19Z</dcterms:modified>
</cp:coreProperties>
</file>