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three words to 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a story or lifelike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and powerful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Speaking directly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stretch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the same word or phrase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someones emotions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use numbers and percentages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question thats not to be answered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multiple words have the same first letter of sound at the begining of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2021-10-11T14:18:29Z</dcterms:created>
  <dcterms:modified xsi:type="dcterms:W3CDTF">2021-10-11T14:18:29Z</dcterms:modified>
</cp:coreProperties>
</file>