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techniques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memorable ending    </w:t>
      </w:r>
      <w:r>
        <w:t xml:space="preserve">   powerful opening    </w:t>
      </w:r>
      <w:r>
        <w:t xml:space="preserve">   humour    </w:t>
      </w:r>
      <w:r>
        <w:t xml:space="preserve">   sarcasm    </w:t>
      </w:r>
      <w:r>
        <w:t xml:space="preserve">   buzz words    </w:t>
      </w:r>
      <w:r>
        <w:t xml:space="preserve">   slogans    </w:t>
      </w:r>
      <w:r>
        <w:t xml:space="preserve">   one sentence paragraph    </w:t>
      </w:r>
      <w:r>
        <w:t xml:space="preserve">   slow reveal    </w:t>
      </w:r>
      <w:r>
        <w:t xml:space="preserve">   personal pronoun    </w:t>
      </w:r>
      <w:r>
        <w:t xml:space="preserve">   commands    </w:t>
      </w:r>
      <w:r>
        <w:t xml:space="preserve">   repetition    </w:t>
      </w:r>
      <w:r>
        <w:t xml:space="preserve">   shock tactics    </w:t>
      </w:r>
      <w:r>
        <w:t xml:space="preserve">   emotive language    </w:t>
      </w:r>
      <w:r>
        <w:t xml:space="preserve">   opinion    </w:t>
      </w:r>
      <w:r>
        <w:t xml:space="preserve">   anecdote    </w:t>
      </w:r>
      <w:r>
        <w:t xml:space="preserve">   facts    </w:t>
      </w:r>
      <w:r>
        <w:t xml:space="preserve">   statistics    </w:t>
      </w:r>
      <w:r>
        <w:t xml:space="preserve">   rhetorical question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techniques </dc:title>
  <dcterms:created xsi:type="dcterms:W3CDTF">2021-10-11T14:16:54Z</dcterms:created>
  <dcterms:modified xsi:type="dcterms:W3CDTF">2021-10-11T14:16:54Z</dcterms:modified>
</cp:coreProperties>
</file>