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AFOREST    </w:t>
      </w:r>
      <w:r>
        <w:t xml:space="preserve">   Alliteration    </w:t>
      </w:r>
      <w:r>
        <w:t xml:space="preserve">   Facts    </w:t>
      </w:r>
      <w:r>
        <w:t xml:space="preserve">   Opinions    </w:t>
      </w:r>
      <w:r>
        <w:t xml:space="preserve">   Repetition    </w:t>
      </w:r>
      <w:r>
        <w:t xml:space="preserve">   Rhetorical question    </w:t>
      </w:r>
      <w:r>
        <w:t xml:space="preserve">   Emotive language    </w:t>
      </w:r>
      <w:r>
        <w:t xml:space="preserve">   Statistics    </w:t>
      </w:r>
      <w:r>
        <w:t xml:space="preserve">   Rule of three    </w:t>
      </w:r>
      <w:r>
        <w:t xml:space="preserve">   Anecdotes    </w:t>
      </w:r>
      <w:r>
        <w:t xml:space="preserve">   Personal pronouns    </w:t>
      </w:r>
      <w:r>
        <w:t xml:space="preserve">   Persuasive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2021-10-11T14:17:06Z</dcterms:created>
  <dcterms:modified xsi:type="dcterms:W3CDTF">2021-10-11T14:17:06Z</dcterms:modified>
</cp:coreProperties>
</file>