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SARCASM    </w:t>
      </w:r>
      <w:r>
        <w:t xml:space="preserve">   ANECDOTES    </w:t>
      </w:r>
      <w:r>
        <w:t xml:space="preserve">   EXAGGERATION    </w:t>
      </w:r>
      <w:r>
        <w:t xml:space="preserve">   METAPHOR    </w:t>
      </w:r>
      <w:r>
        <w:t xml:space="preserve">   SIMILE    </w:t>
      </w:r>
      <w:r>
        <w:t xml:space="preserve">   OPINIONS    </w:t>
      </w:r>
      <w:r>
        <w:t xml:space="preserve">   FACTS    </w:t>
      </w:r>
      <w:r>
        <w:t xml:space="preserve">   COMMANDS    </w:t>
      </w:r>
      <w:r>
        <w:t xml:space="preserve">   HUMOUR    </w:t>
      </w:r>
      <w:r>
        <w:t xml:space="preserve">   PUNS    </w:t>
      </w:r>
      <w:r>
        <w:t xml:space="preserve">   NEWSPAPER    </w:t>
      </w:r>
      <w:r>
        <w:t xml:space="preserve">   MAGAZINE    </w:t>
      </w:r>
      <w:r>
        <w:t xml:space="preserve">   SPEECH    </w:t>
      </w:r>
      <w:r>
        <w:t xml:space="preserve">   ADVERTISEMENTS    </w:t>
      </w:r>
      <w:r>
        <w:t xml:space="preserve">   RHETORICAL QUESTION    </w:t>
      </w:r>
      <w:r>
        <w:t xml:space="preserve">   STATISTICS    </w:t>
      </w:r>
      <w:r>
        <w:t xml:space="preserve">   ALLITERATION    </w:t>
      </w:r>
      <w:r>
        <w:t xml:space="preserve">   EMOTIVE LANGUAGE    </w:t>
      </w:r>
      <w:r>
        <w:t xml:space="preserve">   PERSONAL PRONOUNS    </w:t>
      </w:r>
      <w:r>
        <w:t xml:space="preserve">   REPETITION    </w:t>
      </w:r>
      <w:r>
        <w:t xml:space="preserve">   TRIPLES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 and texts</dc:title>
  <dcterms:created xsi:type="dcterms:W3CDTF">2021-10-11T14:18:24Z</dcterms:created>
  <dcterms:modified xsi:type="dcterms:W3CDTF">2021-10-11T14:18:24Z</dcterms:modified>
</cp:coreProperties>
</file>