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you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language that really pulls on your heart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view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or more words beginning with the same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accurate percentage on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that uses a lot of dramatic vocabulary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specifys you to do something such as would you buy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is mentioned more then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catchy phrase that sticks in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adjectives that are in a 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2021-10-11T14:16:37Z</dcterms:created>
  <dcterms:modified xsi:type="dcterms:W3CDTF">2021-10-11T14:16:37Z</dcterms:modified>
</cp:coreProperties>
</file>