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 word scramble</w:t>
      </w:r>
    </w:p>
    <w:p>
      <w:pPr>
        <w:pStyle w:val="Questions"/>
      </w:pPr>
      <w:r>
        <w:t xml:space="preserve">1. NNEMUDIER OIOGSPPN EMNUGATR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2. EWRPO FO ETREH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OTLAENITRIAL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OHLRETACIR TSNEQUIO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PNIIETOETR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LONSREAP ONUNORP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PIOINNO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TEEIOMV LGUAGNAE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ASSITCTSIT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TASFC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EDAENCTO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NEAGTEIGAROX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 word scramble</dc:title>
  <dcterms:created xsi:type="dcterms:W3CDTF">2021-10-11T14:17:38Z</dcterms:created>
  <dcterms:modified xsi:type="dcterms:W3CDTF">2021-10-11T14:17:38Z</dcterms:modified>
</cp:coreProperties>
</file>