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Perterite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in the pool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play softball and I hit the ball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order to exit a place you have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I see my friends in a football game I ask if I can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hear music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someone is in need of assistance they need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your read the lyrics to a song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something you want is something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Without your eyes open you can’t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your tired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your buy something in a store you have to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your food is hot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start something you have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your driving and you see a red light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there is a test coming up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want to make something to eat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your friend is talking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your thirsty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trips you,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 swallowing your food you had to ?</w:t>
            </w:r>
          </w:p>
        </w:tc>
      </w:tr>
    </w:tbl>
    <w:p>
      <w:pPr>
        <w:pStyle w:val="WordBankMedium"/>
      </w:pPr>
      <w:r>
        <w:t xml:space="preserve">   Bailé    </w:t>
      </w:r>
      <w:r>
        <w:t xml:space="preserve">   Canté    </w:t>
      </w:r>
      <w:r>
        <w:t xml:space="preserve">   Cociné    </w:t>
      </w:r>
      <w:r>
        <w:t xml:space="preserve">   Caí    </w:t>
      </w:r>
      <w:r>
        <w:t xml:space="preserve">   Dormí    </w:t>
      </w:r>
      <w:r>
        <w:t xml:space="preserve">   Nadé    </w:t>
      </w:r>
      <w:r>
        <w:t xml:space="preserve">   Soplé    </w:t>
      </w:r>
      <w:r>
        <w:t xml:space="preserve">   Entré    </w:t>
      </w:r>
      <w:r>
        <w:t xml:space="preserve">   Ayudé    </w:t>
      </w:r>
      <w:r>
        <w:t xml:space="preserve">   Escuché    </w:t>
      </w:r>
      <w:r>
        <w:t xml:space="preserve">   Estudié    </w:t>
      </w:r>
      <w:r>
        <w:t xml:space="preserve">   Necesité    </w:t>
      </w:r>
      <w:r>
        <w:t xml:space="preserve">   Pagar     </w:t>
      </w:r>
      <w:r>
        <w:t xml:space="preserve">   Paré    </w:t>
      </w:r>
      <w:r>
        <w:t xml:space="preserve">   Terminé    </w:t>
      </w:r>
      <w:r>
        <w:t xml:space="preserve">   Veré    </w:t>
      </w:r>
      <w:r>
        <w:t xml:space="preserve">   Tomé    </w:t>
      </w:r>
      <w:r>
        <w:t xml:space="preserve">   Jugué    </w:t>
      </w:r>
      <w:r>
        <w:t xml:space="preserve">   Corrí    </w:t>
      </w:r>
      <w:r>
        <w:t xml:space="preserve">   Mascar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Perterite verbs</dc:title>
  <dcterms:created xsi:type="dcterms:W3CDTF">2021-10-11T14:18:22Z</dcterms:created>
  <dcterms:modified xsi:type="dcterms:W3CDTF">2021-10-11T14:18:22Z</dcterms:modified>
</cp:coreProperties>
</file>