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Perth Royal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Awesome    </w:t>
      </w:r>
      <w:r>
        <w:t xml:space="preserve">   Attractions    </w:t>
      </w:r>
      <w:r>
        <w:t xml:space="preserve">   Agriculture    </w:t>
      </w:r>
      <w:r>
        <w:t xml:space="preserve">   Big    </w:t>
      </w:r>
      <w:r>
        <w:t xml:space="preserve">   Competition    </w:t>
      </w:r>
      <w:r>
        <w:t xml:space="preserve">   Crowd    </w:t>
      </w:r>
      <w:r>
        <w:t xml:space="preserve">   Event    </w:t>
      </w:r>
      <w:r>
        <w:t xml:space="preserve">   Farm    </w:t>
      </w:r>
      <w:r>
        <w:t xml:space="preserve">   Fireworks    </w:t>
      </w:r>
      <w:r>
        <w:t xml:space="preserve">   Food    </w:t>
      </w:r>
      <w:r>
        <w:t xml:space="preserve">   Historical    </w:t>
      </w:r>
      <w:r>
        <w:t xml:space="preserve">   Kids    </w:t>
      </w:r>
      <w:r>
        <w:t xml:space="preserve">   Orginisation    </w:t>
      </w:r>
      <w:r>
        <w:t xml:space="preserve">   Perth    </w:t>
      </w:r>
      <w:r>
        <w:t xml:space="preserve">   Rides    </w:t>
      </w:r>
      <w:r>
        <w:t xml:space="preserve">   Royal    </w:t>
      </w:r>
      <w:r>
        <w:t xml:space="preserve">   Show    </w:t>
      </w:r>
      <w:r>
        <w:t xml:space="preserve">   Showbags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Royal Show</dc:title>
  <dcterms:created xsi:type="dcterms:W3CDTF">2021-10-11T14:16:49Z</dcterms:created>
  <dcterms:modified xsi:type="dcterms:W3CDTF">2021-10-11T14:16:49Z</dcterms:modified>
</cp:coreProperties>
</file>