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Perthnasoedd bwydo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troffig    </w:t>
      </w:r>
      <w:r>
        <w:t xml:space="preserve">   saethau    </w:t>
      </w:r>
      <w:r>
        <w:t xml:space="preserve">   dadelfenyddion    </w:t>
      </w:r>
      <w:r>
        <w:t xml:space="preserve">   biomas    </w:t>
      </w:r>
      <w:r>
        <w:t xml:space="preserve">   haul    </w:t>
      </w:r>
      <w:r>
        <w:t xml:space="preserve">   egni    </w:t>
      </w:r>
      <w:r>
        <w:t xml:space="preserve">   ysglyfaethwr    </w:t>
      </w:r>
      <w:r>
        <w:t xml:space="preserve">   ysglyfaeth    </w:t>
      </w:r>
      <w:r>
        <w:t xml:space="preserve">   ysydd    </w:t>
      </w:r>
      <w:r>
        <w:t xml:space="preserve">   hollysydd    </w:t>
      </w:r>
      <w:r>
        <w:t xml:space="preserve">   cigysydd    </w:t>
      </w:r>
      <w:r>
        <w:t xml:space="preserve">   llysysydd    </w:t>
      </w:r>
      <w:r>
        <w:t xml:space="preserve">   cynhyrchwr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Perthnasoedd bwydo</dc:title>
  <dcterms:created xsi:type="dcterms:W3CDTF">2021-10-11T14:18:31Z</dcterms:created>
  <dcterms:modified xsi:type="dcterms:W3CDTF">2021-10-11T14:18:31Z</dcterms:modified>
</cp:coreProperties>
</file>